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Турал Вахид оглы,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мкр.2,стр.42 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0113/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27.02.2025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информацией МУ « Лянторское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Мирзоева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Мирзоева Турала Вахид 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06627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700A-25E2-4468-98AB-FD33C9D36AC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